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</w:rPr>
        <w:t>641</w:t>
      </w:r>
      <w:r>
        <w:rPr>
          <w:rFonts w:ascii="Times New Roman" w:eastAsia="Times New Roman" w:hAnsi="Times New Roman" w:cs="Times New Roman"/>
          <w:b/>
          <w:bCs/>
        </w:rPr>
        <w:t>/1302/2025</w:t>
      </w:r>
    </w:p>
    <w:p>
      <w:pPr>
        <w:spacing w:before="0" w:after="0"/>
        <w:jc w:val="right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14 мая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6.1.1 Кодекса Российской Федерации об административных правонарушениях, в отношении:</w:t>
      </w:r>
    </w:p>
    <w:p>
      <w:pPr>
        <w:spacing w:before="0" w:after="160" w:line="259" w:lineRule="auto"/>
        <w:ind w:firstLine="708"/>
        <w:jc w:val="both"/>
      </w:pPr>
      <w:r>
        <w:rPr>
          <w:rFonts w:ascii="Times New Roman" w:eastAsia="Times New Roman" w:hAnsi="Times New Roman" w:cs="Times New Roman"/>
        </w:rPr>
        <w:t>Мултанова</w:t>
      </w:r>
      <w:r>
        <w:rPr>
          <w:rFonts w:ascii="Times New Roman" w:eastAsia="Times New Roman" w:hAnsi="Times New Roman" w:cs="Times New Roman"/>
        </w:rPr>
        <w:t xml:space="preserve"> Евгения Павловича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2.01.1987 </w:t>
      </w:r>
      <w:r>
        <w:rPr>
          <w:rFonts w:ascii="Times New Roman" w:eastAsia="Times New Roman" w:hAnsi="Times New Roman" w:cs="Times New Roman"/>
        </w:rPr>
        <w:t xml:space="preserve">года рождения, </w:t>
      </w:r>
      <w:r>
        <w:rPr>
          <w:rStyle w:val="cat-PassportDatagrp-28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ХМАО-Югра, гражданина РФ, </w:t>
      </w:r>
      <w:r>
        <w:rPr>
          <w:rFonts w:ascii="Times New Roman" w:eastAsia="Times New Roman" w:hAnsi="Times New Roman" w:cs="Times New Roman"/>
        </w:rPr>
        <w:t xml:space="preserve">зарегистрированного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17.10.2024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00 часов 10 </w:t>
      </w:r>
      <w:r>
        <w:rPr>
          <w:rFonts w:ascii="Times New Roman" w:eastAsia="Times New Roman" w:hAnsi="Times New Roman" w:cs="Times New Roman"/>
        </w:rPr>
        <w:t>минут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Мултанов</w:t>
      </w:r>
      <w:r>
        <w:rPr>
          <w:rFonts w:ascii="Times New Roman" w:eastAsia="Times New Roman" w:hAnsi="Times New Roman" w:cs="Times New Roman"/>
        </w:rPr>
        <w:t xml:space="preserve"> Е.П.</w:t>
      </w:r>
      <w:r>
        <w:rPr>
          <w:rFonts w:ascii="Times New Roman" w:eastAsia="Times New Roman" w:hAnsi="Times New Roman" w:cs="Times New Roman"/>
        </w:rPr>
        <w:t xml:space="preserve">, 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5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умышленно, </w:t>
      </w:r>
      <w:r>
        <w:rPr>
          <w:rFonts w:ascii="Times New Roman" w:eastAsia="Times New Roman" w:hAnsi="Times New Roman" w:cs="Times New Roman"/>
        </w:rPr>
        <w:t xml:space="preserve">на почве личных неприязненных отношений, </w:t>
      </w:r>
      <w:r>
        <w:rPr>
          <w:rFonts w:ascii="Times New Roman" w:eastAsia="Times New Roman" w:hAnsi="Times New Roman" w:cs="Times New Roman"/>
        </w:rPr>
        <w:t>нанес н</w:t>
      </w:r>
      <w:r>
        <w:rPr>
          <w:rFonts w:ascii="Times New Roman" w:eastAsia="Times New Roman" w:hAnsi="Times New Roman" w:cs="Times New Roman"/>
        </w:rPr>
        <w:t>есколько</w:t>
      </w:r>
      <w:r>
        <w:rPr>
          <w:rFonts w:ascii="Times New Roman" w:eastAsia="Times New Roman" w:hAnsi="Times New Roman" w:cs="Times New Roman"/>
        </w:rPr>
        <w:t xml:space="preserve"> ударов рукой по лицу</w:t>
      </w:r>
      <w:r>
        <w:rPr>
          <w:rFonts w:ascii="Times New Roman" w:eastAsia="Times New Roman" w:hAnsi="Times New Roman" w:cs="Times New Roman"/>
        </w:rPr>
        <w:t xml:space="preserve"> и телу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причинив тем самым </w:t>
      </w:r>
      <w:r>
        <w:rPr>
          <w:rFonts w:ascii="Times New Roman" w:eastAsia="Times New Roman" w:hAnsi="Times New Roman" w:cs="Times New Roman"/>
        </w:rPr>
        <w:t xml:space="preserve">последней </w:t>
      </w:r>
      <w:r>
        <w:rPr>
          <w:rFonts w:ascii="Times New Roman" w:eastAsia="Times New Roman" w:hAnsi="Times New Roman" w:cs="Times New Roman"/>
        </w:rPr>
        <w:t xml:space="preserve">сильную </w:t>
      </w:r>
      <w:r>
        <w:rPr>
          <w:rFonts w:ascii="Times New Roman" w:eastAsia="Times New Roman" w:hAnsi="Times New Roman" w:cs="Times New Roman"/>
        </w:rPr>
        <w:t>физическую боль</w:t>
      </w:r>
      <w:r>
        <w:rPr>
          <w:rFonts w:ascii="Times New Roman" w:eastAsia="Times New Roman" w:hAnsi="Times New Roman" w:cs="Times New Roman"/>
        </w:rPr>
        <w:t xml:space="preserve"> и телесные повреждения</w:t>
      </w:r>
      <w:r>
        <w:rPr>
          <w:rFonts w:ascii="Times New Roman" w:eastAsia="Times New Roman" w:hAnsi="Times New Roman" w:cs="Times New Roman"/>
        </w:rPr>
        <w:t>, котор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не причинил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вреда здоровью и последствий, указанных в статье 115 Уголовного ко</w:t>
      </w:r>
      <w:r>
        <w:rPr>
          <w:rFonts w:ascii="Times New Roman" w:eastAsia="Times New Roman" w:hAnsi="Times New Roman" w:cs="Times New Roman"/>
        </w:rPr>
        <w:t>декса Российской Федерации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Мултанова</w:t>
      </w:r>
      <w:r>
        <w:rPr>
          <w:rFonts w:ascii="Times New Roman" w:eastAsia="Times New Roman" w:hAnsi="Times New Roman" w:cs="Times New Roman"/>
        </w:rPr>
        <w:t xml:space="preserve"> Е.П.</w:t>
      </w:r>
      <w:r>
        <w:rPr>
          <w:rFonts w:ascii="Times New Roman" w:eastAsia="Times New Roman" w:hAnsi="Times New Roman" w:cs="Times New Roman"/>
        </w:rPr>
        <w:t xml:space="preserve"> не содержат признаков уголовно-наказуемого деяния.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Мултанова</w:t>
      </w:r>
      <w:r>
        <w:rPr>
          <w:rFonts w:ascii="Times New Roman" w:eastAsia="Times New Roman" w:hAnsi="Times New Roman" w:cs="Times New Roman"/>
        </w:rPr>
        <w:t xml:space="preserve"> Е.П.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ст. 6.1.1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Мултанов</w:t>
      </w:r>
      <w:r>
        <w:rPr>
          <w:rFonts w:ascii="Times New Roman" w:eastAsia="Times New Roman" w:hAnsi="Times New Roman" w:cs="Times New Roman"/>
        </w:rPr>
        <w:t xml:space="preserve"> Е.П.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дате времени и месте судебного заседания извещен надлежащим образом. Х</w:t>
      </w:r>
      <w:r>
        <w:rPr>
          <w:rFonts w:ascii="Times New Roman" w:eastAsia="Times New Roman" w:hAnsi="Times New Roman" w:cs="Times New Roman"/>
        </w:rPr>
        <w:t xml:space="preserve">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Потерпевшая </w:t>
      </w:r>
      <w:r>
        <w:rPr>
          <w:rStyle w:val="cat-UserDefinedgrp-38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В. в судебное </w:t>
      </w:r>
      <w:r>
        <w:rPr>
          <w:rFonts w:ascii="Times New Roman" w:eastAsia="Times New Roman" w:hAnsi="Times New Roman" w:cs="Times New Roman"/>
        </w:rPr>
        <w:t>заседани</w:t>
      </w:r>
      <w:r>
        <w:rPr>
          <w:rFonts w:ascii="Times New Roman" w:eastAsia="Times New Roman" w:hAnsi="Times New Roman" w:cs="Times New Roman"/>
        </w:rPr>
        <w:t xml:space="preserve">е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дате времени и месте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образом. Х</w:t>
      </w:r>
      <w:r>
        <w:rPr>
          <w:rFonts w:ascii="Times New Roman" w:eastAsia="Times New Roman" w:hAnsi="Times New Roman" w:cs="Times New Roman"/>
        </w:rPr>
        <w:t>одатайств об отложении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 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потерпевшей</w:t>
      </w:r>
      <w:r>
        <w:rPr>
          <w:rFonts w:ascii="Times New Roman" w:eastAsia="Times New Roman" w:hAnsi="Times New Roman" w:cs="Times New Roman"/>
        </w:rPr>
        <w:t xml:space="preserve"> по имеющимся в деле материалам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Мултанова</w:t>
      </w:r>
      <w:r>
        <w:rPr>
          <w:rFonts w:ascii="Times New Roman" w:eastAsia="Times New Roman" w:hAnsi="Times New Roman" w:cs="Times New Roman"/>
        </w:rPr>
        <w:t xml:space="preserve"> Е.П.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подтверждается материалами дела: протоколом об административном правонарушении, составленного в отношении </w:t>
      </w:r>
      <w:r>
        <w:rPr>
          <w:rFonts w:ascii="Times New Roman" w:eastAsia="Times New Roman" w:hAnsi="Times New Roman" w:cs="Times New Roman"/>
        </w:rPr>
        <w:t>Мултанова</w:t>
      </w:r>
      <w:r>
        <w:rPr>
          <w:rFonts w:ascii="Times New Roman" w:eastAsia="Times New Roman" w:hAnsi="Times New Roman" w:cs="Times New Roman"/>
        </w:rPr>
        <w:t xml:space="preserve"> Е.П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Мултанову</w:t>
      </w:r>
      <w:r>
        <w:rPr>
          <w:rFonts w:ascii="Times New Roman" w:eastAsia="Times New Roman" w:hAnsi="Times New Roman" w:cs="Times New Roman"/>
        </w:rPr>
        <w:t xml:space="preserve"> Е.П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рапортом зарегистрированным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тделом 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району, объяснениями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Мултанова</w:t>
      </w:r>
      <w:r>
        <w:rPr>
          <w:rFonts w:ascii="Times New Roman" w:eastAsia="Times New Roman" w:hAnsi="Times New Roman" w:cs="Times New Roman"/>
        </w:rPr>
        <w:t xml:space="preserve"> Е.П</w:t>
      </w:r>
      <w:r>
        <w:rPr>
          <w:rFonts w:ascii="Times New Roman" w:eastAsia="Times New Roman" w:hAnsi="Times New Roman" w:cs="Times New Roman"/>
        </w:rPr>
        <w:t>; объяснениями потерпевше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9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Л.В.</w:t>
      </w:r>
      <w:r>
        <w:rPr>
          <w:rFonts w:ascii="Times New Roman" w:eastAsia="Times New Roman" w:hAnsi="Times New Roman" w:cs="Times New Roman"/>
        </w:rPr>
        <w:t xml:space="preserve">, копией паспорта </w:t>
      </w:r>
      <w:r>
        <w:rPr>
          <w:rFonts w:ascii="Times New Roman" w:eastAsia="Times New Roman" w:hAnsi="Times New Roman" w:cs="Times New Roman"/>
        </w:rPr>
        <w:t>Мултанова</w:t>
      </w:r>
      <w:r>
        <w:rPr>
          <w:rFonts w:ascii="Times New Roman" w:eastAsia="Times New Roman" w:hAnsi="Times New Roman" w:cs="Times New Roman"/>
        </w:rPr>
        <w:t xml:space="preserve"> Е.П, </w:t>
      </w:r>
      <w:r>
        <w:rPr>
          <w:rFonts w:ascii="Times New Roman" w:eastAsia="Times New Roman" w:hAnsi="Times New Roman" w:cs="Times New Roman"/>
        </w:rPr>
        <w:t xml:space="preserve">копией паспорта </w:t>
      </w:r>
      <w:r>
        <w:rPr>
          <w:rFonts w:ascii="Times New Roman" w:eastAsia="Times New Roman" w:hAnsi="Times New Roman" w:cs="Times New Roman"/>
        </w:rPr>
        <w:t xml:space="preserve">потерпевшей, </w:t>
      </w:r>
      <w:r>
        <w:rPr>
          <w:rFonts w:ascii="Times New Roman" w:eastAsia="Times New Roman" w:hAnsi="Times New Roman" w:cs="Times New Roman"/>
        </w:rPr>
        <w:t>и другими материалами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медицинским критериям определения степени тяжести вреда, причиненного здоровью человека, утвержденным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 апреля 2008 г. №194н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повреждения, не влекущие за собой кратковременного расстройства здоровья или незначительной стойкой утраты общей 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Диспозиция ст. 6.1.1 Кодекса Российской Федерации об административных правонарушениях, предусматривает наказание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>Мултанова</w:t>
      </w:r>
      <w:r>
        <w:rPr>
          <w:rFonts w:ascii="Times New Roman" w:eastAsia="Times New Roman" w:hAnsi="Times New Roman" w:cs="Times New Roman"/>
        </w:rPr>
        <w:t xml:space="preserve"> Е.П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 исследованными в ходе судебного разбирательства доказательствами.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Каких-либо противоречий в представленных доказательствах и сомнений относительно виновности </w:t>
      </w:r>
      <w:r>
        <w:rPr>
          <w:rFonts w:ascii="Times New Roman" w:eastAsia="Times New Roman" w:hAnsi="Times New Roman" w:cs="Times New Roman"/>
        </w:rPr>
        <w:t>Мултанова</w:t>
      </w:r>
      <w:r>
        <w:rPr>
          <w:rFonts w:ascii="Times New Roman" w:eastAsia="Times New Roman" w:hAnsi="Times New Roman" w:cs="Times New Roman"/>
        </w:rPr>
        <w:t xml:space="preserve"> Е.П.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предусмотренного ст. 6.1.1 Кодекса Российской Федерации об административных правонарушениях,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Статья 6.1.1 КоАП Российской Федерации предусматривает ответственность за нанесение побоев или совершение иных насильственных действий, причинивших физическую боль, т.е. направлена на защиту прав и законных интересов личности от противоправных посягательств.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24.04.2008 №194н "Об утверждении Медицинских критериев определения степени тяжести вреда, причиненного здоровью человека".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</w:t>
      </w:r>
      <w:r>
        <w:rPr>
          <w:rFonts w:ascii="Times New Roman" w:eastAsia="Times New Roman" w:hAnsi="Times New Roman" w:cs="Times New Roman"/>
        </w:rPr>
        <w:t>Мултанова</w:t>
      </w:r>
      <w:r>
        <w:rPr>
          <w:rFonts w:ascii="Times New Roman" w:eastAsia="Times New Roman" w:hAnsi="Times New Roman" w:cs="Times New Roman"/>
        </w:rPr>
        <w:t xml:space="preserve"> Е.П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и квалифицирует его действия по ст. 6.1.1 Кодекса Российской Федерации об административных правонарушениях, как </w:t>
      </w:r>
      <w:r>
        <w:rPr>
          <w:rFonts w:ascii="Times New Roman" w:eastAsia="Times New Roman" w:hAnsi="Times New Roman" w:cs="Times New Roman"/>
        </w:rPr>
        <w:t>побои</w:t>
      </w:r>
      <w:r>
        <w:rPr>
          <w:rFonts w:ascii="Times New Roman" w:eastAsia="Times New Roman" w:hAnsi="Times New Roman" w:cs="Times New Roman"/>
        </w:rPr>
        <w:t>, причинивши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физическую боль, </w:t>
      </w:r>
      <w:r>
        <w:rPr>
          <w:rFonts w:ascii="Times New Roman" w:eastAsia="Times New Roman" w:hAnsi="Times New Roman" w:cs="Times New Roman"/>
        </w:rPr>
        <w:t xml:space="preserve">но </w:t>
      </w:r>
      <w:r>
        <w:rPr>
          <w:rFonts w:ascii="Times New Roman" w:eastAsia="Times New Roman" w:hAnsi="Times New Roman" w:cs="Times New Roman"/>
        </w:rPr>
        <w:t>не повлекшие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Мултанову</w:t>
      </w:r>
      <w:r>
        <w:rPr>
          <w:rFonts w:ascii="Times New Roman" w:eastAsia="Times New Roman" w:hAnsi="Times New Roman" w:cs="Times New Roman"/>
        </w:rPr>
        <w:t xml:space="preserve"> Е.П.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Мултанова</w:t>
      </w:r>
      <w:r>
        <w:rPr>
          <w:rFonts w:ascii="Times New Roman" w:eastAsia="Times New Roman" w:hAnsi="Times New Roman" w:cs="Times New Roman"/>
        </w:rPr>
        <w:t xml:space="preserve"> Е.П.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>Мултанову</w:t>
      </w:r>
      <w:r>
        <w:rPr>
          <w:rFonts w:ascii="Times New Roman" w:eastAsia="Times New Roman" w:hAnsi="Times New Roman" w:cs="Times New Roman"/>
        </w:rPr>
        <w:t xml:space="preserve"> Е.П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160" w:line="259" w:lineRule="auto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Мултанова</w:t>
      </w:r>
      <w:r>
        <w:rPr>
          <w:rFonts w:ascii="Times New Roman" w:eastAsia="Times New Roman" w:hAnsi="Times New Roman" w:cs="Times New Roman"/>
        </w:rPr>
        <w:t xml:space="preserve"> Евгения Павловича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ему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руб. 00 коп.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</w:t>
      </w:r>
      <w:r>
        <w:rPr>
          <w:rFonts w:ascii="Times New Roman" w:eastAsia="Times New Roman" w:hAnsi="Times New Roman" w:cs="Times New Roman"/>
        </w:rPr>
        <w:t>йского автономного округа-Югры)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Кодекса Российской Федерации об административных правонарушения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Яр, ул. Совхозная,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8rplc-6">
    <w:name w:val="cat-PassportData grp-28 rplc-6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4">
    <w:name w:val="cat-UserDefined grp-35 rplc-14"/>
    <w:basedOn w:val="DefaultParagraphFont"/>
  </w:style>
  <w:style w:type="character" w:customStyle="1" w:styleId="cat-UserDefinedgrp-36rplc-18">
    <w:name w:val="cat-UserDefined grp-36 rplc-18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39rplc-31">
    <w:name w:val="cat-UserDefined grp-39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